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CE9E37F" w:rsidP="7CE9E37F" w:rsidRDefault="7CE9E37F" w14:paraId="4E95CB93" w14:textId="3B38E77D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7CE9E37F" w:rsidTr="7CE9E37F" w14:paraId="26BEF5AA">
        <w:trPr>
          <w:trHeight w:val="300"/>
        </w:trPr>
        <w:tc>
          <w:tcPr>
            <w:tcW w:w="4320" w:type="dxa"/>
            <w:tcMar/>
          </w:tcPr>
          <w:p w:rsidR="17E909B0" w:rsidRDefault="17E909B0" w14:paraId="0DA9588E">
            <w:r w:rsidR="17E909B0">
              <w:rPr/>
              <w:t>YOUR 5 OCCUPATIONAL RIGHTS</w:t>
            </w:r>
          </w:p>
          <w:p w:rsidR="7CE9E37F" w:rsidP="7CE9E37F" w:rsidRDefault="7CE9E37F" w14:paraId="279F79A0" w14:textId="04423BB0">
            <w:pPr>
              <w:pStyle w:val="Normal"/>
            </w:pPr>
          </w:p>
        </w:tc>
        <w:tc>
          <w:tcPr>
            <w:tcW w:w="4320" w:type="dxa"/>
            <w:tcMar/>
          </w:tcPr>
          <w:p w:rsidR="17E909B0" w:rsidP="7CE9E37F" w:rsidRDefault="17E909B0" w14:paraId="02A89EB8" w14:textId="39F66BB8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17E909B0">
              <w:rPr/>
              <w:t>What does this mean?</w:t>
            </w:r>
          </w:p>
          <w:p w:rsidR="7CE9E37F" w:rsidP="7CE9E37F" w:rsidRDefault="7CE9E37F" w14:paraId="73C3CDE5" w14:textId="32402ECA">
            <w:pPr>
              <w:pStyle w:val="Normal"/>
            </w:pPr>
          </w:p>
        </w:tc>
      </w:tr>
      <w:tr w:rsidR="7CE9E37F" w:rsidTr="7CE9E37F" w14:paraId="5E5E9922">
        <w:trPr>
          <w:trHeight w:val="300"/>
        </w:trPr>
        <w:tc>
          <w:tcPr>
            <w:tcW w:w="4320" w:type="dxa"/>
            <w:tcMar/>
          </w:tcPr>
          <w:p w:rsidR="17E909B0" w:rsidP="7CE9E37F" w:rsidRDefault="17E909B0" w14:paraId="060DD242" w14:textId="67C9523F">
            <w:pPr>
              <w:pStyle w:val="Normal"/>
            </w:pPr>
            <w:r w:rsidR="17E909B0">
              <w:drawing>
                <wp:inline wp14:editId="4F9938F3" wp14:anchorId="637F56AE">
                  <wp:extent cx="1640052" cy="1315459"/>
                  <wp:effectExtent l="0" t="0" r="0" b="0"/>
                  <wp:docPr id="141995608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510763617" name="Picture 51076361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4939868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640052" cy="1315459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7E909B0" w:rsidP="7CE9E37F" w:rsidRDefault="17E909B0" w14:paraId="6838AE35" w14:textId="408D2FAC">
            <w:pPr>
              <w:pStyle w:val="Normal"/>
            </w:pPr>
            <w:r w:rsidR="17E909B0">
              <w:drawing>
                <wp:inline wp14:editId="622CBB49" wp14:anchorId="46D7B857">
                  <wp:extent cx="1646684" cy="1389673"/>
                  <wp:effectExtent l="0" t="0" r="0" b="0"/>
                  <wp:docPr id="96418070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832902689" name="Picture 83290268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65679284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646684" cy="1389673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CE9E37F" w:rsidP="7CE9E37F" w:rsidRDefault="7CE9E37F" w14:paraId="7937B6CA" w14:textId="68F3B77B">
            <w:pPr>
              <w:pStyle w:val="Normal"/>
            </w:pPr>
          </w:p>
          <w:p w:rsidR="7E7CD873" w:rsidP="7CE9E37F" w:rsidRDefault="7E7CD873" w14:paraId="49B3D3CF" w14:textId="1CAC231A">
            <w:pPr>
              <w:pStyle w:val="Normal"/>
            </w:pPr>
            <w:r w:rsidR="7E7CD873">
              <w:drawing>
                <wp:inline wp14:editId="1AD8A8FD" wp14:anchorId="4A6A738E">
                  <wp:extent cx="1656248" cy="1487062"/>
                  <wp:effectExtent l="0" t="0" r="0" b="0"/>
                  <wp:docPr id="31571843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750715291" name="Picture 750715291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81319895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656248" cy="1487062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E3345FB" w:rsidP="7CE9E37F" w:rsidRDefault="4E3345FB" w14:paraId="754EBD98" w14:textId="08AB4F0F">
            <w:pPr>
              <w:pStyle w:val="Normal"/>
            </w:pPr>
            <w:r w:rsidR="4E3345FB">
              <w:drawing>
                <wp:inline wp14:editId="1A70F1CB" wp14:anchorId="1D28D7CE">
                  <wp:extent cx="1619250" cy="1619250"/>
                  <wp:effectExtent l="0" t="0" r="0" b="0"/>
                  <wp:docPr id="180415522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628604484" name="Picture 162860448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24779663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619250" cy="16192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B161F7E" w:rsidP="7CE9E37F" w:rsidRDefault="1B161F7E" w14:paraId="1E4BDD3E" w14:textId="71F75E49">
            <w:pPr>
              <w:pStyle w:val="Normal"/>
            </w:pPr>
            <w:r w:rsidR="1B161F7E">
              <w:drawing>
                <wp:inline wp14:editId="394DA994" wp14:anchorId="534E6EE3">
                  <wp:extent cx="1740172" cy="1395763"/>
                  <wp:effectExtent l="0" t="0" r="0" b="0"/>
                  <wp:docPr id="49233004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510763617" name="Picture 51076361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4939868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740172" cy="1395763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26624D2" w:rsidP="7CE9E37F" w:rsidRDefault="526624D2" w14:paraId="3F167278" w14:textId="01807095">
            <w:pPr>
              <w:pStyle w:val="Normal"/>
            </w:pPr>
            <w:r w:rsidR="526624D2">
              <w:drawing>
                <wp:inline wp14:editId="7B7FB0BD" wp14:anchorId="6705AD4F">
                  <wp:extent cx="1743075" cy="1743075"/>
                  <wp:effectExtent l="0" t="0" r="0" b="0"/>
                  <wp:docPr id="14437198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44371985" name="Picture 144371985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39837324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743075" cy="17430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CE9E37F" w:rsidP="7CE9E37F" w:rsidRDefault="7CE9E37F" w14:paraId="3BFE5E82" w14:textId="478ADC05">
            <w:pPr>
              <w:pStyle w:val="Normal"/>
            </w:pPr>
          </w:p>
          <w:p w:rsidR="74F7D5EC" w:rsidP="7CE9E37F" w:rsidRDefault="74F7D5EC" w14:paraId="36FC56DE" w14:textId="63A83113">
            <w:pPr>
              <w:pStyle w:val="Normal"/>
            </w:pPr>
            <w:r w:rsidR="74F7D5EC">
              <w:drawing>
                <wp:inline wp14:editId="77E722D4" wp14:anchorId="44B760B2">
                  <wp:extent cx="1714500" cy="1714500"/>
                  <wp:effectExtent l="0" t="0" r="0" b="0"/>
                  <wp:docPr id="96610987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966109879" name="Picture 96610987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40565098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714500" cy="17145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4F7D5EC" w:rsidP="7CE9E37F" w:rsidRDefault="74F7D5EC" w14:paraId="6EEF8872" w14:textId="34567992">
            <w:pPr>
              <w:pStyle w:val="Normal"/>
            </w:pPr>
            <w:r w:rsidR="74F7D5EC">
              <w:drawing>
                <wp:inline wp14:editId="1ED095EF" wp14:anchorId="15459AC3">
                  <wp:extent cx="1733550" cy="1733550"/>
                  <wp:effectExtent l="0" t="0" r="0" b="0"/>
                  <wp:docPr id="111336279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113362792" name="Picture 111336279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10835031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733550" cy="17335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CE9E37F" w:rsidP="7CE9E37F" w:rsidRDefault="7CE9E37F" w14:paraId="61D9B34D" w14:textId="7CE64FAC">
            <w:pPr>
              <w:pStyle w:val="Normal"/>
            </w:pPr>
          </w:p>
          <w:p w:rsidR="7CE9E37F" w:rsidP="7CE9E37F" w:rsidRDefault="7CE9E37F" w14:paraId="59D1BA47" w14:textId="239718FE">
            <w:pPr>
              <w:pStyle w:val="Normal"/>
            </w:pPr>
          </w:p>
          <w:p w:rsidR="6B93A17C" w:rsidP="7CE9E37F" w:rsidRDefault="6B93A17C" w14:paraId="3E3071F8" w14:textId="75F601AE">
            <w:pPr>
              <w:pStyle w:val="Normal"/>
            </w:pPr>
            <w:r w:rsidR="6B93A17C">
              <w:drawing>
                <wp:inline wp14:editId="426697E9" wp14:anchorId="0901146C">
                  <wp:extent cx="1935401" cy="1552575"/>
                  <wp:effectExtent l="0" t="0" r="0" b="0"/>
                  <wp:docPr id="107268254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072682543" name="Picture 1072682543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70367865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935401" cy="15525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9D537B8" w:rsidP="7CE9E37F" w:rsidRDefault="49D537B8" w14:paraId="55855281" w14:textId="7C4E0B76">
            <w:pPr>
              <w:pStyle w:val="Normal"/>
            </w:pPr>
            <w:r w:rsidR="49D537B8">
              <w:drawing>
                <wp:inline wp14:editId="1A78D498" wp14:anchorId="7228721D">
                  <wp:extent cx="1905000" cy="1905000"/>
                  <wp:effectExtent l="0" t="0" r="0" b="0"/>
                  <wp:docPr id="20044540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00445403" name="Picture 200445403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65764512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905000" cy="19050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CE9E37F" w:rsidP="7CE9E37F" w:rsidRDefault="7CE9E37F" w14:paraId="1B43ECF4" w14:textId="6D6A1A7A">
            <w:pPr>
              <w:pStyle w:val="Normal"/>
            </w:pPr>
          </w:p>
          <w:p w:rsidR="3B529097" w:rsidP="7CE9E37F" w:rsidRDefault="3B529097" w14:paraId="482570C0" w14:textId="31ACFF7E">
            <w:pPr>
              <w:pStyle w:val="Normal"/>
            </w:pPr>
            <w:r w:rsidR="3B529097">
              <w:drawing>
                <wp:inline wp14:editId="16D0115C" wp14:anchorId="2B8571BA">
                  <wp:extent cx="1885950" cy="1885950"/>
                  <wp:effectExtent l="0" t="0" r="0" b="0"/>
                  <wp:docPr id="124804962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248049623" name="Picture 1248049623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13813742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885950" cy="18859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CE9E37F" w:rsidP="7CE9E37F" w:rsidRDefault="7CE9E37F" w14:paraId="3BA38396" w14:textId="71A7F001">
            <w:pPr>
              <w:pStyle w:val="Normal"/>
            </w:pPr>
          </w:p>
          <w:p w:rsidR="460B1A87" w:rsidP="7CE9E37F" w:rsidRDefault="460B1A87" w14:paraId="399B5CB6" w14:textId="2E843930">
            <w:pPr>
              <w:pStyle w:val="Normal"/>
            </w:pPr>
            <w:r w:rsidR="460B1A87">
              <w:drawing>
                <wp:inline wp14:editId="08012646" wp14:anchorId="1158C11C">
                  <wp:extent cx="1885950" cy="1885950"/>
                  <wp:effectExtent l="0" t="0" r="0" b="0"/>
                  <wp:docPr id="176411768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764117687" name="Picture 176411768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89436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885950" cy="18859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CE9E37F" w:rsidP="7CE9E37F" w:rsidRDefault="7CE9E37F" w14:paraId="1F83881B" w14:textId="5A970D46">
            <w:pPr>
              <w:pStyle w:val="Normal"/>
            </w:pPr>
          </w:p>
          <w:p w:rsidR="3B529097" w:rsidP="7CE9E37F" w:rsidRDefault="3B529097" w14:paraId="6E627CF7" w14:textId="1386AB49">
            <w:pPr>
              <w:pStyle w:val="Normal"/>
            </w:pPr>
            <w:r w:rsidR="3B529097">
              <w:drawing>
                <wp:inline wp14:editId="18829E02" wp14:anchorId="223C865B">
                  <wp:extent cx="1952625" cy="1952625"/>
                  <wp:effectExtent l="0" t="0" r="0" b="0"/>
                  <wp:docPr id="42609720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426097206" name="Picture 42609720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97508297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952625" cy="19526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F6008F8" w:rsidP="7CE9E37F" w:rsidRDefault="1F6008F8" w14:paraId="5FB60613" w14:textId="1F136421">
            <w:pPr>
              <w:pStyle w:val="Normal"/>
            </w:pPr>
            <w:r w:rsidR="1F6008F8">
              <w:drawing>
                <wp:inline wp14:editId="7B7EE539" wp14:anchorId="67BBBF4A">
                  <wp:extent cx="1944619" cy="1944619"/>
                  <wp:effectExtent l="0" t="0" r="0" b="0"/>
                  <wp:docPr id="29372529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35698013" name="Picture 135698013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38193353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944619" cy="1944619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CE9E37F" w:rsidP="7CE9E37F" w:rsidRDefault="7CE9E37F" w14:paraId="3B1828A6" w14:textId="42072C69">
            <w:pPr>
              <w:pStyle w:val="Normal"/>
            </w:pPr>
          </w:p>
        </w:tc>
        <w:tc>
          <w:tcPr>
            <w:tcW w:w="4320" w:type="dxa"/>
            <w:tcMar/>
          </w:tcPr>
          <w:p w:rsidR="7CE9E37F" w:rsidP="7CE9E37F" w:rsidRDefault="7CE9E37F" w14:paraId="07158B2A" w14:textId="325A3C02">
            <w:pPr>
              <w:pStyle w:val="Normal"/>
            </w:pPr>
            <w:r w:rsidR="7CE9E37F">
              <w:rPr/>
              <w:t xml:space="preserve">1. </w:t>
            </w:r>
            <w:r w:rsidR="17E909B0">
              <w:rPr/>
              <w:t>Everyone has the right to do activities they need, want, and enjoy.</w:t>
            </w:r>
          </w:p>
          <w:p w:rsidR="7CE9E37F" w:rsidP="7CE9E37F" w:rsidRDefault="7CE9E37F" w14:paraId="03125F88" w14:textId="133F63CD">
            <w:pPr>
              <w:pStyle w:val="Normal"/>
            </w:pPr>
          </w:p>
          <w:p w:rsidR="7CE9E37F" w:rsidP="7CE9E37F" w:rsidRDefault="7CE9E37F" w14:paraId="679C1980" w14:textId="40511884">
            <w:pPr>
              <w:pStyle w:val="Normal"/>
            </w:pPr>
          </w:p>
          <w:p w:rsidR="7CE9E37F" w:rsidP="7CE9E37F" w:rsidRDefault="7CE9E37F" w14:paraId="483337D8" w14:textId="774F2D8E">
            <w:pPr>
              <w:pStyle w:val="Normal"/>
            </w:pPr>
          </w:p>
          <w:p w:rsidR="7CE9E37F" w:rsidP="7CE9E37F" w:rsidRDefault="7CE9E37F" w14:paraId="0A90A632" w14:textId="3EFAFB3A">
            <w:pPr>
              <w:pStyle w:val="Normal"/>
            </w:pPr>
          </w:p>
          <w:p w:rsidR="7CE9E37F" w:rsidP="7CE9E37F" w:rsidRDefault="7CE9E37F" w14:paraId="36A7B1F8" w14:textId="407B7709">
            <w:pPr>
              <w:pStyle w:val="Normal"/>
            </w:pPr>
          </w:p>
          <w:p w:rsidR="7CE9E37F" w:rsidP="7CE9E37F" w:rsidRDefault="7CE9E37F" w14:paraId="558C8643" w14:textId="782B4A3C">
            <w:pPr>
              <w:pStyle w:val="Normal"/>
            </w:pPr>
          </w:p>
          <w:p w:rsidR="1F295F59" w:rsidP="7CE9E37F" w:rsidRDefault="1F295F59" w14:paraId="7EA03557" w14:textId="1A9767D4">
            <w:pPr>
              <w:pStyle w:val="Normal"/>
            </w:pPr>
            <w:r w:rsidR="1F295F59">
              <w:rPr/>
              <w:t>You can choose what you do. People should listen to you.</w:t>
            </w:r>
          </w:p>
          <w:p w:rsidR="7CE9E37F" w:rsidP="7CE9E37F" w:rsidRDefault="7CE9E37F" w14:paraId="618C0F7F" w14:textId="74DD7D1B">
            <w:pPr>
              <w:pStyle w:val="Normal"/>
            </w:pPr>
          </w:p>
          <w:p w:rsidR="7CE9E37F" w:rsidP="7CE9E37F" w:rsidRDefault="7CE9E37F" w14:paraId="56AB330F" w14:textId="15A398D1">
            <w:pPr>
              <w:pStyle w:val="Normal"/>
            </w:pPr>
          </w:p>
          <w:p w:rsidR="7CE9E37F" w:rsidP="7CE9E37F" w:rsidRDefault="7CE9E37F" w14:paraId="350DE67B" w14:textId="08BB8C71">
            <w:pPr>
              <w:pStyle w:val="Normal"/>
            </w:pPr>
          </w:p>
          <w:p w:rsidR="7CE9E37F" w:rsidP="7CE9E37F" w:rsidRDefault="7CE9E37F" w14:paraId="6429B656" w14:textId="3A789806">
            <w:pPr>
              <w:pStyle w:val="Normal"/>
            </w:pPr>
          </w:p>
          <w:p w:rsidR="7CE9E37F" w:rsidP="7CE9E37F" w:rsidRDefault="7CE9E37F" w14:paraId="594D9BE5" w14:textId="7472C6CC">
            <w:pPr>
              <w:pStyle w:val="Normal"/>
            </w:pPr>
          </w:p>
          <w:p w:rsidR="7CE9E37F" w:rsidP="7CE9E37F" w:rsidRDefault="7CE9E37F" w14:paraId="41E24D6D" w14:textId="31F40E74">
            <w:pPr>
              <w:pStyle w:val="Normal"/>
            </w:pPr>
          </w:p>
          <w:p w:rsidR="7C0A985F" w:rsidP="7CE9E37F" w:rsidRDefault="7C0A985F" w14:paraId="516E062A" w14:textId="4183257A">
            <w:pPr>
              <w:pStyle w:val="Normal"/>
            </w:pPr>
            <w:r w:rsidR="7C0A985F">
              <w:rPr/>
              <w:t xml:space="preserve">2. </w:t>
            </w:r>
            <w:r w:rsidR="13CF3E42">
              <w:rPr/>
              <w:t xml:space="preserve">You can do different </w:t>
            </w:r>
            <w:r w:rsidR="518F206A">
              <w:rPr/>
              <w:t>things</w:t>
            </w:r>
            <w:r w:rsidR="132F27AA">
              <w:rPr/>
              <w:t xml:space="preserve">. </w:t>
            </w:r>
          </w:p>
          <w:p w:rsidR="7CE9E37F" w:rsidP="7CE9E37F" w:rsidRDefault="7CE9E37F" w14:paraId="4355C740" w14:textId="1EB12233">
            <w:pPr>
              <w:pStyle w:val="Normal"/>
            </w:pPr>
          </w:p>
          <w:p w:rsidR="7CE9E37F" w:rsidP="7CE9E37F" w:rsidRDefault="7CE9E37F" w14:paraId="27219EA9" w14:textId="77F13918">
            <w:pPr>
              <w:pStyle w:val="Normal"/>
            </w:pPr>
          </w:p>
          <w:p w:rsidR="132F27AA" w:rsidP="7CE9E37F" w:rsidRDefault="132F27AA" w14:paraId="241D030B" w14:textId="462AAC34">
            <w:pPr>
              <w:pStyle w:val="Normal"/>
            </w:pPr>
            <w:r w:rsidR="132F27AA">
              <w:rPr/>
              <w:t xml:space="preserve">You might choose to rest, </w:t>
            </w:r>
            <w:r w:rsidR="132F27AA">
              <w:rPr/>
              <w:t>play</w:t>
            </w:r>
            <w:r w:rsidR="132F27AA">
              <w:rPr/>
              <w:t xml:space="preserve"> or </w:t>
            </w:r>
            <w:r w:rsidR="53204595">
              <w:rPr/>
              <w:t>spen</w:t>
            </w:r>
            <w:r w:rsidR="31E7B926">
              <w:rPr/>
              <w:t>d</w:t>
            </w:r>
            <w:r w:rsidR="53204595">
              <w:rPr/>
              <w:t xml:space="preserve"> time with others.</w:t>
            </w:r>
          </w:p>
          <w:p w:rsidR="7CE9E37F" w:rsidP="7CE9E37F" w:rsidRDefault="7CE9E37F" w14:paraId="678617D8" w14:textId="2280391A">
            <w:pPr>
              <w:pStyle w:val="Normal"/>
            </w:pPr>
          </w:p>
          <w:p w:rsidR="7CE9E37F" w:rsidP="7CE9E37F" w:rsidRDefault="7CE9E37F" w14:paraId="0DBF1A9B" w14:textId="6A141A74">
            <w:pPr>
              <w:pStyle w:val="Normal"/>
            </w:pPr>
          </w:p>
          <w:p w:rsidR="7CE9E37F" w:rsidRDefault="7CE9E37F" w14:paraId="18146A6F" w14:textId="1B87400F"/>
          <w:p w:rsidR="7CE9E37F" w:rsidRDefault="7CE9E37F" w14:paraId="1B34B668" w14:textId="0F27CBB4"/>
          <w:p w:rsidR="7CE9E37F" w:rsidRDefault="7CE9E37F" w14:paraId="5871DC91" w14:textId="1E28032C"/>
          <w:p w:rsidR="5381CF5A" w:rsidP="7CE9E37F" w:rsidRDefault="5381CF5A" w14:paraId="31EE77DC" w14:textId="6C8C0B9E">
            <w:pPr>
              <w:pStyle w:val="Normal"/>
            </w:pPr>
            <w:r w:rsidR="5381CF5A">
              <w:rPr/>
              <w:t>3.</w:t>
            </w:r>
            <w:r w:rsidR="4FF96101">
              <w:rPr/>
              <w:t xml:space="preserve">You can get help when things are hard. </w:t>
            </w:r>
          </w:p>
          <w:p w:rsidR="7CE9E37F" w:rsidP="7CE9E37F" w:rsidRDefault="7CE9E37F" w14:paraId="7DD5654F" w14:textId="43764117">
            <w:pPr>
              <w:pStyle w:val="Normal"/>
            </w:pPr>
          </w:p>
          <w:p w:rsidR="7CE9E37F" w:rsidP="7CE9E37F" w:rsidRDefault="7CE9E37F" w14:paraId="3A35902A" w14:textId="28CCB8F8">
            <w:pPr>
              <w:pStyle w:val="Normal"/>
            </w:pPr>
          </w:p>
          <w:p w:rsidR="4FF96101" w:rsidP="7CE9E37F" w:rsidRDefault="4FF96101" w14:paraId="74EF4D06" w14:textId="06443B86">
            <w:pPr>
              <w:pStyle w:val="Normal"/>
            </w:pPr>
            <w:r w:rsidR="4FF96101">
              <w:rPr/>
              <w:t>Changes should be made to support you.</w:t>
            </w:r>
          </w:p>
          <w:p w:rsidR="7CE9E37F" w:rsidP="7CE9E37F" w:rsidRDefault="7CE9E37F" w14:paraId="52EEA433" w14:textId="39717481">
            <w:pPr>
              <w:pStyle w:val="Normal"/>
            </w:pPr>
          </w:p>
          <w:p w:rsidR="7CE9E37F" w:rsidP="7CE9E37F" w:rsidRDefault="7CE9E37F" w14:paraId="7DE99E08" w14:textId="6B0364C0">
            <w:pPr>
              <w:pStyle w:val="Normal"/>
            </w:pPr>
          </w:p>
          <w:p w:rsidR="7CE9E37F" w:rsidP="7CE9E37F" w:rsidRDefault="7CE9E37F" w14:paraId="2CD4A1ED" w14:textId="1E4C7FC1">
            <w:pPr>
              <w:pStyle w:val="Normal"/>
            </w:pPr>
          </w:p>
          <w:p w:rsidR="7CE9E37F" w:rsidP="7CE9E37F" w:rsidRDefault="7CE9E37F" w14:paraId="4B573780" w14:textId="7D8802B1">
            <w:pPr>
              <w:pStyle w:val="Normal"/>
            </w:pPr>
          </w:p>
          <w:p w:rsidR="7CE9E37F" w:rsidP="7CE9E37F" w:rsidRDefault="7CE9E37F" w14:paraId="70BD9576" w14:textId="396C5205">
            <w:pPr>
              <w:pStyle w:val="Normal"/>
            </w:pPr>
          </w:p>
          <w:p w:rsidR="7FA8F6BE" w:rsidRDefault="7FA8F6BE" w14:paraId="25D7BD0E" w14:textId="307FD2DF">
            <w:r w:rsidR="7FA8F6BE">
              <w:rPr/>
              <w:t xml:space="preserve">4. </w:t>
            </w:r>
            <w:r w:rsidR="57CEAE09">
              <w:rPr/>
              <w:t>You can take part without barriers.</w:t>
            </w:r>
          </w:p>
          <w:p w:rsidR="7CE9E37F" w:rsidRDefault="7CE9E37F" w14:paraId="5994184F" w14:textId="015729A0"/>
          <w:p w:rsidR="7CE9E37F" w:rsidRDefault="7CE9E37F" w14:paraId="582A1613" w14:textId="771C0BEA"/>
          <w:p w:rsidR="7CE9E37F" w:rsidRDefault="7CE9E37F" w14:paraId="4AB15ECE" w14:textId="5E71E8EF"/>
          <w:p w:rsidR="57CEAE09" w:rsidRDefault="57CEAE09" w14:paraId="0799F59D" w14:textId="304B2C64">
            <w:r w:rsidR="57CEAE09">
              <w:rPr/>
              <w:t>Nothing should stop you from joining in. People should make things easier.</w:t>
            </w:r>
          </w:p>
          <w:p w:rsidR="7CE9E37F" w:rsidRDefault="7CE9E37F" w14:paraId="02F27EC4" w14:textId="4FC57E98"/>
          <w:p w:rsidR="7CE9E37F" w:rsidRDefault="7CE9E37F" w14:paraId="4DE98D49" w14:textId="25918838"/>
          <w:p w:rsidR="7CE9E37F" w:rsidRDefault="7CE9E37F" w14:paraId="79C3A39F" w14:textId="5220A98B"/>
          <w:p w:rsidR="7CE9E37F" w:rsidRDefault="7CE9E37F" w14:paraId="61F3F5DB" w14:textId="57F9D765"/>
          <w:p w:rsidR="4AD8FAE6" w:rsidP="7CE9E37F" w:rsidRDefault="4AD8FAE6" w14:paraId="19543323" w14:textId="5686519E">
            <w:pPr>
              <w:pStyle w:val="Normal"/>
            </w:pPr>
            <w:r w:rsidR="4AD8FAE6">
              <w:rPr/>
              <w:t xml:space="preserve">5. </w:t>
            </w:r>
            <w:r w:rsidR="0C3E8D20">
              <w:rPr/>
              <w:t>You can feel good about what you do</w:t>
            </w:r>
          </w:p>
          <w:p w:rsidR="0C3E8D20" w:rsidRDefault="0C3E8D20" w14:paraId="35AF6BAE" w14:textId="48878C31">
            <w:r w:rsidR="0C3E8D20">
              <w:rPr/>
              <w:t xml:space="preserve"> </w:t>
            </w:r>
          </w:p>
          <w:p w:rsidR="7CE9E37F" w:rsidRDefault="7CE9E37F" w14:paraId="0A95B03B" w14:textId="30F5D942"/>
          <w:p w:rsidR="7CE9E37F" w:rsidP="7CE9E37F" w:rsidRDefault="7CE9E37F" w14:paraId="62E1C3E4" w14:textId="10EAFC3A">
            <w:pPr>
              <w:pStyle w:val="Normal"/>
            </w:pPr>
          </w:p>
          <w:p w:rsidR="7CE9E37F" w:rsidP="7CE9E37F" w:rsidRDefault="7CE9E37F" w14:paraId="22ACC3E0" w14:textId="56C19679">
            <w:pPr>
              <w:pStyle w:val="Normal"/>
            </w:pPr>
          </w:p>
          <w:p w:rsidR="0C3E8D20" w:rsidRDefault="0C3E8D20" w14:paraId="419CCBD9" w14:textId="0FC0EB01">
            <w:r w:rsidR="0C3E8D20">
              <w:rPr/>
              <w:t>You should feel happy and included.</w:t>
            </w:r>
          </w:p>
          <w:p w:rsidR="7CE9E37F" w:rsidRDefault="7CE9E37F" w14:paraId="49941F28" w14:textId="5AE5A78B"/>
          <w:p w:rsidR="7CE9E37F" w:rsidRDefault="7CE9E37F" w14:paraId="2BDA8E68" w14:textId="45964BC0"/>
          <w:p w:rsidR="7CE9E37F" w:rsidRDefault="7CE9E37F" w14:paraId="1F55E6EE" w14:textId="265A3042"/>
          <w:p w:rsidR="7CE9E37F" w:rsidRDefault="7CE9E37F" w14:paraId="4BDE6A6B" w14:textId="2C6B0C8F"/>
          <w:p w:rsidR="7CE9E37F" w:rsidRDefault="7CE9E37F" w14:paraId="7F1E5E19" w14:textId="429CD5D5"/>
          <w:p w:rsidR="7CE9E37F" w:rsidRDefault="7CE9E37F" w14:paraId="1F61FE75" w14:textId="6F4CDA15"/>
          <w:p w:rsidR="7CE9E37F" w:rsidRDefault="7CE9E37F" w14:paraId="6B4F8B2A" w14:textId="5543F108"/>
          <w:p w:rsidR="0C3E8D20" w:rsidP="7CE9E37F" w:rsidRDefault="0C3E8D20" w14:paraId="7317D4DA" w14:textId="1317D3A8">
            <w:pPr>
              <w:pStyle w:val="Normal"/>
            </w:pPr>
            <w:r w:rsidR="0C3E8D20">
              <w:rPr/>
              <w:t>What you do should</w:t>
            </w:r>
            <w:r w:rsidR="2C57E5DF">
              <w:rPr/>
              <w:t xml:space="preserve"> be important</w:t>
            </w:r>
            <w:r w:rsidR="0C3E8D20">
              <w:rPr/>
              <w:t xml:space="preserve"> to you.</w:t>
            </w:r>
          </w:p>
          <w:p w:rsidR="7CE9E37F" w:rsidRDefault="7CE9E37F" w14:paraId="3660C0AE" w14:textId="3E25E069"/>
          <w:p w:rsidR="7CE9E37F" w:rsidP="7CE9E37F" w:rsidRDefault="7CE9E37F" w14:paraId="4BD56C58" w14:textId="643BA48D">
            <w:pPr>
              <w:pStyle w:val="Normal"/>
            </w:pPr>
          </w:p>
          <w:p w:rsidR="7CE9E37F" w:rsidP="7CE9E37F" w:rsidRDefault="7CE9E37F" w14:paraId="66268423" w14:textId="05700A0E">
            <w:pPr>
              <w:pStyle w:val="Normal"/>
            </w:pPr>
          </w:p>
          <w:p w:rsidR="7CE9E37F" w:rsidP="7CE9E37F" w:rsidRDefault="7CE9E37F" w14:paraId="397E75A0" w14:textId="36A6EFBB">
            <w:pPr>
              <w:pStyle w:val="Normal"/>
            </w:pPr>
          </w:p>
          <w:p w:rsidR="7CE9E37F" w:rsidP="7CE9E37F" w:rsidRDefault="7CE9E37F" w14:paraId="5CA475D8" w14:textId="74525B3F">
            <w:pPr>
              <w:pStyle w:val="Normal"/>
            </w:pPr>
          </w:p>
          <w:p w:rsidR="7CE9E37F" w:rsidP="7CE9E37F" w:rsidRDefault="7CE9E37F" w14:paraId="4F000216" w14:textId="7B42681F">
            <w:pPr>
              <w:pStyle w:val="Normal"/>
            </w:pPr>
          </w:p>
          <w:p w:rsidR="7CE9E37F" w:rsidP="7CE9E37F" w:rsidRDefault="7CE9E37F" w14:paraId="79E12E46" w14:textId="6F0FFC47">
            <w:pPr>
              <w:pStyle w:val="Normal"/>
            </w:pPr>
          </w:p>
          <w:p w:rsidR="7CE9E37F" w:rsidP="7CE9E37F" w:rsidRDefault="7CE9E37F" w14:paraId="38276158" w14:textId="76DE154D">
            <w:pPr>
              <w:pStyle w:val="Normal"/>
            </w:pPr>
          </w:p>
        </w:tc>
      </w:tr>
    </w:tbl>
    <w:p w:rsidR="7CE9E37F" w:rsidP="7CE9E37F" w:rsidRDefault="7CE9E37F" w14:paraId="3D7F0BE6" w14:textId="0D2C58CE">
      <w:pPr>
        <w:pStyle w:val="Normal"/>
      </w:pPr>
    </w:p>
    <w:p w:rsidR="7CE9E37F" w:rsidP="7CE9E37F" w:rsidRDefault="7CE9E37F" w14:paraId="7A4F0017" w14:textId="6CE0EA19">
      <w:pPr>
        <w:pStyle w:val="Normal"/>
      </w:pPr>
    </w:p>
    <w:p w:rsidR="7CE9E37F" w:rsidRDefault="7CE9E37F" w14:paraId="751B9ACD" w14:textId="6698693C"/>
    <w:p w:rsidR="00A50EF5" w:rsidRDefault="00A50EF5" w14:paraId="71A581AC" w14:textId="77777777"/>
    <w:p w:rsidR="7CE9E37F" w:rsidRDefault="7CE9E37F" w14:paraId="20BDF593" w14:textId="2F90C6DB"/>
    <w:p w:rsidR="7CE9E37F" w:rsidRDefault="7CE9E37F" w14:paraId="72DC1CEE" w14:textId="1DE3AA49"/>
    <w:p w:rsidR="7CE9E37F" w:rsidRDefault="7CE9E37F" w14:paraId="68D1DD82" w14:textId="0B51DCB7"/>
    <w:p w:rsidR="4DBE9B3A" w:rsidP="7CE9E37F" w:rsidRDefault="4DBE9B3A" w14:paraId="3BFDBB67" w14:textId="2EBE9F45">
      <w:pPr>
        <w:pStyle w:val="Normal"/>
      </w:pPr>
      <w:r w:rsidR="4DBE9B3A">
        <w:rPr/>
        <w:t xml:space="preserve"> </w:t>
      </w:r>
    </w:p>
    <w:p w:rsidR="00A50EF5" w:rsidRDefault="00A50EF5" w14:paraId="6F17645F" w14:textId="77777777"/>
    <w:p w:rsidR="00A50EF5" w:rsidRDefault="00A50EF5" w14:paraId="539BBE0C" w14:textId="77777777"/>
    <w:p w:rsidR="00A50EF5" w:rsidRDefault="00A50EF5" w14:paraId="0365D419" w14:textId="77777777"/>
    <w:p w:rsidR="00A50EF5" w:rsidP="7CE9E37F" w:rsidRDefault="00A50EF5" w14:paraId="1B0E7C27" w14:textId="512C8793">
      <w:pPr>
        <w:pStyle w:val="Normal"/>
      </w:pPr>
    </w:p>
    <w:p w:rsidR="00A50EF5" w:rsidP="7CE9E37F" w:rsidRDefault="001D26C6" w14:paraId="3B7485D5" w14:textId="0EF236D3">
      <w:pPr>
        <w:pStyle w:val="Normal"/>
      </w:pPr>
    </w:p>
    <w:p w:rsidR="00A50EF5" w:rsidP="7CE9E37F" w:rsidRDefault="001D26C6" w14:paraId="15BD9FF7" w14:textId="713C85D0">
      <w:pPr>
        <w:pStyle w:val="Normal"/>
      </w:pPr>
    </w:p>
    <w:p w:rsidR="00A50EF5" w:rsidRDefault="00A50EF5" w14:paraId="14BB8760" w14:textId="77777777"/>
    <w:sectPr w:rsidR="00A50EF5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55c6b7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18308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1">
    <w:abstractNumId w:val="10"/>
  </w:num>
  <w:num w:numId="10">
    <w:abstractNumId w:val="9"/>
  </w:num>
  <w:num w:numId="1" w16cid:durableId="1938978341">
    <w:abstractNumId w:val="8"/>
  </w:num>
  <w:num w:numId="2" w16cid:durableId="1531912461">
    <w:abstractNumId w:val="6"/>
  </w:num>
  <w:num w:numId="3" w16cid:durableId="1677029175">
    <w:abstractNumId w:val="5"/>
  </w:num>
  <w:num w:numId="4" w16cid:durableId="1136024343">
    <w:abstractNumId w:val="4"/>
  </w:num>
  <w:num w:numId="5" w16cid:durableId="84502589">
    <w:abstractNumId w:val="7"/>
  </w:num>
  <w:num w:numId="6" w16cid:durableId="1320227429">
    <w:abstractNumId w:val="3"/>
  </w:num>
  <w:num w:numId="7" w16cid:durableId="11225151">
    <w:abstractNumId w:val="2"/>
  </w:num>
  <w:num w:numId="8" w16cid:durableId="1652559901">
    <w:abstractNumId w:val="1"/>
  </w:num>
  <w:num w:numId="9" w16cid:durableId="134840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26C6"/>
    <w:rsid w:val="0029639D"/>
    <w:rsid w:val="00326F90"/>
    <w:rsid w:val="003E7C13"/>
    <w:rsid w:val="00A50EF5"/>
    <w:rsid w:val="00AA1D8D"/>
    <w:rsid w:val="00B47730"/>
    <w:rsid w:val="00B96B0F"/>
    <w:rsid w:val="00C37062"/>
    <w:rsid w:val="00CB0664"/>
    <w:rsid w:val="00FC693F"/>
    <w:rsid w:val="065044AA"/>
    <w:rsid w:val="06998074"/>
    <w:rsid w:val="06998074"/>
    <w:rsid w:val="0768BA0E"/>
    <w:rsid w:val="07A51977"/>
    <w:rsid w:val="099DDA32"/>
    <w:rsid w:val="0B82493B"/>
    <w:rsid w:val="0BBE6B36"/>
    <w:rsid w:val="0C3E8D20"/>
    <w:rsid w:val="0D99D990"/>
    <w:rsid w:val="1074C10C"/>
    <w:rsid w:val="108A6E82"/>
    <w:rsid w:val="132F27AA"/>
    <w:rsid w:val="13CF3E42"/>
    <w:rsid w:val="16C939C2"/>
    <w:rsid w:val="17455E6A"/>
    <w:rsid w:val="17E909B0"/>
    <w:rsid w:val="1AFA8A8E"/>
    <w:rsid w:val="1B161F7E"/>
    <w:rsid w:val="1CEACE72"/>
    <w:rsid w:val="1D09F1CB"/>
    <w:rsid w:val="1D4ECC8E"/>
    <w:rsid w:val="1F295F59"/>
    <w:rsid w:val="1F6008F8"/>
    <w:rsid w:val="21488878"/>
    <w:rsid w:val="21DC66EC"/>
    <w:rsid w:val="23495D97"/>
    <w:rsid w:val="27438660"/>
    <w:rsid w:val="2BDBED3D"/>
    <w:rsid w:val="2C57E5DF"/>
    <w:rsid w:val="31E7B926"/>
    <w:rsid w:val="33E389E1"/>
    <w:rsid w:val="346233A7"/>
    <w:rsid w:val="347E00EF"/>
    <w:rsid w:val="360515BF"/>
    <w:rsid w:val="360CA5B4"/>
    <w:rsid w:val="36D6560C"/>
    <w:rsid w:val="37B771E1"/>
    <w:rsid w:val="38158B9D"/>
    <w:rsid w:val="39351B65"/>
    <w:rsid w:val="3B529097"/>
    <w:rsid w:val="3BB6E0EB"/>
    <w:rsid w:val="3D94E111"/>
    <w:rsid w:val="4027420E"/>
    <w:rsid w:val="40393431"/>
    <w:rsid w:val="42889659"/>
    <w:rsid w:val="43C5C891"/>
    <w:rsid w:val="45852AE2"/>
    <w:rsid w:val="460B1A87"/>
    <w:rsid w:val="473BD1F2"/>
    <w:rsid w:val="49D537B8"/>
    <w:rsid w:val="4AC6CC89"/>
    <w:rsid w:val="4AD8FAE6"/>
    <w:rsid w:val="4AE6470A"/>
    <w:rsid w:val="4BB4E44D"/>
    <w:rsid w:val="4DBE9B3A"/>
    <w:rsid w:val="4DFA287C"/>
    <w:rsid w:val="4E3345FB"/>
    <w:rsid w:val="4FF96101"/>
    <w:rsid w:val="5010A7D4"/>
    <w:rsid w:val="512264A5"/>
    <w:rsid w:val="518F206A"/>
    <w:rsid w:val="526624D2"/>
    <w:rsid w:val="53204595"/>
    <w:rsid w:val="5381CF5A"/>
    <w:rsid w:val="54A78AD9"/>
    <w:rsid w:val="54B29C4A"/>
    <w:rsid w:val="55098254"/>
    <w:rsid w:val="551EB339"/>
    <w:rsid w:val="557C3A4B"/>
    <w:rsid w:val="561D24DB"/>
    <w:rsid w:val="5635E6E6"/>
    <w:rsid w:val="57CEAE09"/>
    <w:rsid w:val="58351F68"/>
    <w:rsid w:val="5AAA172B"/>
    <w:rsid w:val="5D4144D5"/>
    <w:rsid w:val="5EA3C9DD"/>
    <w:rsid w:val="5F64CE6A"/>
    <w:rsid w:val="638D79D8"/>
    <w:rsid w:val="64E4CFC9"/>
    <w:rsid w:val="68B1889C"/>
    <w:rsid w:val="68D42077"/>
    <w:rsid w:val="6A598C41"/>
    <w:rsid w:val="6B93A17C"/>
    <w:rsid w:val="6C18F30D"/>
    <w:rsid w:val="6D77AF0C"/>
    <w:rsid w:val="6FE21AC0"/>
    <w:rsid w:val="7148209A"/>
    <w:rsid w:val="734F7C79"/>
    <w:rsid w:val="73649EC0"/>
    <w:rsid w:val="74F7D5EC"/>
    <w:rsid w:val="77C95FF1"/>
    <w:rsid w:val="78C7718D"/>
    <w:rsid w:val="7C0A985F"/>
    <w:rsid w:val="7C153764"/>
    <w:rsid w:val="7CE9E37F"/>
    <w:rsid w:val="7D84BD1F"/>
    <w:rsid w:val="7E7CD873"/>
    <w:rsid w:val="7F6BD438"/>
    <w:rsid w:val="7F8E8400"/>
    <w:rsid w:val="7FA8F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E2E0F5"/>
  <w14:defaultImageDpi w14:val="300"/>
  <w15:docId w15:val="{9CE16045-413A-4F49-B5BC-98A07BB2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Arial" w:hAnsi="Arial"/>
      <w:sz w:val="4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.png" Id="rId749398680" /><Relationship Type="http://schemas.openxmlformats.org/officeDocument/2006/relationships/image" Target="/media/image.jpg" Id="rId656792847" /><Relationship Type="http://schemas.openxmlformats.org/officeDocument/2006/relationships/image" Target="/media/image2.png" Id="rId1813198950" /><Relationship Type="http://schemas.openxmlformats.org/officeDocument/2006/relationships/image" Target="/media/image3.png" Id="rId1247796636" /><Relationship Type="http://schemas.openxmlformats.org/officeDocument/2006/relationships/image" Target="/media/image4.png" Id="rId1398373247" /><Relationship Type="http://schemas.openxmlformats.org/officeDocument/2006/relationships/image" Target="/media/image5.png" Id="rId1405650989" /><Relationship Type="http://schemas.openxmlformats.org/officeDocument/2006/relationships/image" Target="/media/image6.png" Id="rId1108350315" /><Relationship Type="http://schemas.openxmlformats.org/officeDocument/2006/relationships/image" Target="/media/image7.png" Id="rId1703678652" /><Relationship Type="http://schemas.openxmlformats.org/officeDocument/2006/relationships/image" Target="/media/image8.png" Id="rId1657645121" /><Relationship Type="http://schemas.openxmlformats.org/officeDocument/2006/relationships/image" Target="/media/image9.png" Id="rId2138137429" /><Relationship Type="http://schemas.openxmlformats.org/officeDocument/2006/relationships/image" Target="/media/imagea.png" Id="rId2894363" /><Relationship Type="http://schemas.openxmlformats.org/officeDocument/2006/relationships/image" Target="/media/imageb.png" Id="rId1975082978" /><Relationship Type="http://schemas.openxmlformats.org/officeDocument/2006/relationships/image" Target="/media/imagec.png" Id="rId13819335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GOODYEAR, Clare (CHILDREN &amp; FAMILY HEALTH DEVON)</lastModifiedBy>
  <revision>3</revision>
  <dcterms:created xsi:type="dcterms:W3CDTF">2026-06-10T14:40:00.0000000Z</dcterms:created>
  <dcterms:modified xsi:type="dcterms:W3CDTF">2026-06-15T11:55:03.4617801Z</dcterms:modified>
  <category/>
</coreProperties>
</file>